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Reklamačný formulár</w:t>
      </w:r>
    </w:p>
    <w:p>
      <w:r>
        <w:t>Meno a priezvisko zákazníka: ________________________________</w:t>
      </w:r>
    </w:p>
    <w:p>
      <w:r>
        <w:t>Adresa: _________________________________________________</w:t>
      </w:r>
    </w:p>
    <w:p>
      <w:r>
        <w:t>Telefón / e-mail: __________________________________________</w:t>
      </w:r>
    </w:p>
    <w:p>
      <w:r>
        <w:t>Názov reklamovaného tovaru: _______________________________</w:t>
      </w:r>
    </w:p>
    <w:p>
      <w:r>
        <w:t>Popis vady: _____________________________________________</w:t>
      </w:r>
    </w:p>
    <w:p>
      <w:r>
        <w:t>Dátum zakúpenia: ______________ / Dátum reklamácie: ___________</w:t>
      </w:r>
    </w:p>
    <w:p>
      <w:r>
        <w:t>Spôsob vybavenia reklamácie (napr. oprava, výmena, vrátenie): 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